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TGTable1"/>
        <w:tblW w:w="10251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2220"/>
        <w:gridCol w:w="2552"/>
        <w:gridCol w:w="3260"/>
        <w:gridCol w:w="1984"/>
      </w:tblGrid>
      <w:tr w:rsidR="009B1BF1" w:rsidRPr="00CD3046" w14:paraId="30DC5992" w14:textId="77777777" w:rsidTr="00262B2E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665B1A51" w14:textId="77777777" w:rsidR="009B1BF1" w:rsidRPr="00CD3046" w:rsidRDefault="009B1BF1" w:rsidP="008B565A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0D7F60" w14:textId="77777777" w:rsidR="009B1BF1" w:rsidRPr="00CD3046" w:rsidRDefault="009B1BF1" w:rsidP="008B565A">
            <w:pPr>
              <w:pStyle w:val="Subtitle0"/>
              <w:spacing w:after="0"/>
              <w:rPr>
                <w:rStyle w:val="Hidden"/>
              </w:rPr>
            </w:pPr>
            <w:r w:rsidRPr="00CD3046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E2A8A" w:rsidRPr="00CD3046" w14:paraId="0F80E387" w14:textId="77777777" w:rsidTr="00262B2E">
        <w:trPr>
          <w:trHeight w:val="191"/>
        </w:trPr>
        <w:tc>
          <w:tcPr>
            <w:tcW w:w="10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</w:tcPr>
          <w:p w14:paraId="10650BC3" w14:textId="77777777" w:rsidR="00AE2A8A" w:rsidRPr="00CD3046" w:rsidRDefault="00AE2A8A" w:rsidP="008B565A">
            <w:pPr>
              <w:spacing w:after="0"/>
            </w:pPr>
            <w:r w:rsidRPr="00CD3046">
              <w:t>Fields marked with asterisk (</w:t>
            </w:r>
            <w:r w:rsidRPr="00CD3046">
              <w:rPr>
                <w:rStyle w:val="Requiredfieldmark"/>
              </w:rPr>
              <w:t>*</w:t>
            </w:r>
            <w:r w:rsidRPr="00CD3046">
              <w:t>) are mandatory.</w:t>
            </w:r>
          </w:p>
        </w:tc>
      </w:tr>
      <w:tr w:rsidR="007D48A4" w:rsidRPr="00CD3046" w14:paraId="099C17D9" w14:textId="77777777" w:rsidTr="009C4089">
        <w:trPr>
          <w:trHeight w:val="248"/>
        </w:trPr>
        <w:tc>
          <w:tcPr>
            <w:tcW w:w="102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EA5618C" w14:textId="77777777" w:rsidR="007D48A4" w:rsidRPr="00CD3046" w:rsidRDefault="003070CB" w:rsidP="008B565A">
            <w:pPr>
              <w:pStyle w:val="Subtitle0"/>
              <w:spacing w:after="0"/>
              <w:rPr>
                <w:rStyle w:val="Questionlabel"/>
                <w:color w:val="1F1F5F" w:themeColor="text1"/>
              </w:rPr>
            </w:pPr>
            <w:r w:rsidRPr="00CD3046">
              <w:rPr>
                <w:rStyle w:val="Questionlabel"/>
                <w:color w:val="FFFFFF" w:themeColor="background1"/>
              </w:rPr>
              <w:t>Applicant information</w:t>
            </w:r>
          </w:p>
        </w:tc>
      </w:tr>
      <w:tr w:rsidR="003070CB" w:rsidRPr="00CD3046" w14:paraId="7D081CB8" w14:textId="77777777" w:rsidTr="00400809">
        <w:trPr>
          <w:trHeight w:val="33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4B8718" w14:textId="77777777" w:rsidR="003070CB" w:rsidRPr="00CD3046" w:rsidRDefault="003070CB" w:rsidP="008B565A">
            <w:pPr>
              <w:spacing w:after="0"/>
              <w:rPr>
                <w:b/>
              </w:rPr>
            </w:pPr>
            <w:r w:rsidRPr="00CD3046">
              <w:rPr>
                <w:rStyle w:val="Questionlabel"/>
              </w:rPr>
              <w:t>Organisation name</w:t>
            </w:r>
            <w:r w:rsidRPr="00CD3046">
              <w:rPr>
                <w:rStyle w:val="Requiredfieldmark"/>
              </w:rPr>
              <w:t>*</w:t>
            </w:r>
          </w:p>
        </w:tc>
        <w:sdt>
          <w:sdtPr>
            <w:id w:val="19955998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208A8474" w14:textId="77777777" w:rsidR="003070CB" w:rsidRPr="00CD3046" w:rsidRDefault="005D4ECE" w:rsidP="008B565A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0CB" w:rsidRPr="00CD3046" w14:paraId="4AFFABAD" w14:textId="77777777" w:rsidTr="000C1A95">
        <w:trPr>
          <w:trHeight w:val="27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42C318" w14:textId="77777777" w:rsidR="003070CB" w:rsidRPr="00CD3046" w:rsidRDefault="003070CB" w:rsidP="008B565A">
            <w:pPr>
              <w:spacing w:after="0"/>
              <w:rPr>
                <w:rStyle w:val="Questionlabel"/>
                <w:color w:val="C00000"/>
              </w:rPr>
            </w:pPr>
            <w:r w:rsidRPr="00CD3046">
              <w:rPr>
                <w:rStyle w:val="Questionlabel"/>
              </w:rPr>
              <w:t>Application number</w:t>
            </w:r>
            <w:r w:rsidRPr="00CD3046">
              <w:rPr>
                <w:rStyle w:val="Requiredfieldmark"/>
              </w:rPr>
              <w:t>*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sdt>
            <w:sdtPr>
              <w:id w:val="-618446138"/>
              <w:placeholder>
                <w:docPart w:val="DefaultPlaceholder_-1854013440"/>
              </w:placeholder>
              <w:showingPlcHdr/>
            </w:sdtPr>
            <w:sdtEndPr/>
            <w:sdtContent>
              <w:p w14:paraId="0B433A20" w14:textId="77777777" w:rsidR="003070CB" w:rsidRPr="00CD3046" w:rsidRDefault="005D4ECE" w:rsidP="008B565A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199F43" w14:textId="77777777" w:rsidR="005D4ECE" w:rsidRPr="00CD3046" w:rsidRDefault="005D4ECE" w:rsidP="008B565A">
            <w:pPr>
              <w:spacing w:after="0"/>
              <w:rPr>
                <w:i/>
              </w:rPr>
            </w:pPr>
            <w:r w:rsidRPr="00CD3046">
              <w:rPr>
                <w:i/>
              </w:rPr>
              <w:t>Found on the top of the page in GrantsNT after you save the draft form.</w:t>
            </w:r>
          </w:p>
        </w:tc>
      </w:tr>
      <w:tr w:rsidR="007D48A4" w:rsidRPr="00CD3046" w14:paraId="70CE976E" w14:textId="77777777" w:rsidTr="00262B2E">
        <w:trPr>
          <w:trHeight w:val="195"/>
        </w:trPr>
        <w:tc>
          <w:tcPr>
            <w:tcW w:w="102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4D69D99F" w14:textId="77777777" w:rsidR="007D48A4" w:rsidRPr="00CD3046" w:rsidRDefault="00262B2E" w:rsidP="008B565A">
            <w:pPr>
              <w:spacing w:after="0"/>
              <w:rPr>
                <w:rStyle w:val="Questionlabel"/>
              </w:rPr>
            </w:pPr>
            <w:r w:rsidRPr="00CD3046">
              <w:rPr>
                <w:rStyle w:val="Questionlabel"/>
                <w:color w:val="FFFFFF" w:themeColor="background1"/>
              </w:rPr>
              <w:t>Funding amount:</w:t>
            </w:r>
            <w:r w:rsidR="00990993" w:rsidRPr="00990993">
              <w:rPr>
                <w:rStyle w:val="Requiredfieldmark"/>
              </w:rPr>
              <w:t>*</w:t>
            </w:r>
            <w:r w:rsidRPr="00CD3046">
              <w:rPr>
                <w:rStyle w:val="Questionlabel"/>
                <w:color w:val="FFFFFF" w:themeColor="background1"/>
              </w:rPr>
              <w:t xml:space="preserve"> Please list the items you would like a grant for and their estimated cost and attach quotes.</w:t>
            </w:r>
            <w:r w:rsidR="005D4ECE" w:rsidRPr="00CD3046">
              <w:rPr>
                <w:rStyle w:val="Questionlabel"/>
                <w:color w:val="FFFFFF" w:themeColor="background1"/>
              </w:rPr>
              <w:t xml:space="preserve"> Insert more rows below if required.</w:t>
            </w:r>
          </w:p>
        </w:tc>
      </w:tr>
      <w:tr w:rsidR="00262B2E" w:rsidRPr="00CD3046" w14:paraId="1262C502" w14:textId="77777777" w:rsidTr="005D4ECE">
        <w:trPr>
          <w:trHeight w:val="145"/>
        </w:trPr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  <w:noWrap/>
            <w:tcMar>
              <w:top w:w="108" w:type="dxa"/>
              <w:bottom w:w="108" w:type="dxa"/>
            </w:tcMar>
          </w:tcPr>
          <w:p w14:paraId="40943BAA" w14:textId="77777777" w:rsidR="00262B2E" w:rsidRPr="00CD3046" w:rsidRDefault="00262B2E" w:rsidP="008B565A">
            <w:pPr>
              <w:spacing w:after="0"/>
              <w:rPr>
                <w:rStyle w:val="Questionlabel"/>
              </w:rPr>
            </w:pPr>
            <w:r w:rsidRPr="00CD3046">
              <w:rPr>
                <w:rStyle w:val="Questionlabel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  <w:noWrap/>
            <w:tcMar>
              <w:top w:w="108" w:type="dxa"/>
              <w:bottom w:w="108" w:type="dxa"/>
            </w:tcMar>
          </w:tcPr>
          <w:p w14:paraId="11C1C765" w14:textId="77777777" w:rsidR="00262B2E" w:rsidRPr="00CD3046" w:rsidRDefault="00262B2E" w:rsidP="008B565A">
            <w:pPr>
              <w:spacing w:after="0"/>
              <w:rPr>
                <w:b/>
              </w:rPr>
            </w:pPr>
            <w:r w:rsidRPr="00CD3046">
              <w:rPr>
                <w:b/>
              </w:rPr>
              <w:t>$ Cost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</w:tcPr>
          <w:p w14:paraId="520B30FA" w14:textId="77777777" w:rsidR="00262B2E" w:rsidRPr="00CD3046" w:rsidRDefault="00262B2E" w:rsidP="008B565A">
            <w:pPr>
              <w:spacing w:after="0"/>
              <w:rPr>
                <w:b/>
              </w:rPr>
            </w:pPr>
            <w:r w:rsidRPr="00CD3046">
              <w:rPr>
                <w:b/>
              </w:rPr>
              <w:t>Attach quote</w:t>
            </w:r>
          </w:p>
        </w:tc>
      </w:tr>
      <w:tr w:rsidR="003D0C53" w:rsidRPr="00CD3046" w14:paraId="208B42F2" w14:textId="77777777" w:rsidTr="00CD743F">
        <w:trPr>
          <w:trHeight w:val="145"/>
        </w:trPr>
        <w:sdt>
          <w:sdtPr>
            <w:rPr>
              <w:rStyle w:val="Questionlabel"/>
            </w:rPr>
            <w:id w:val="-1262603788"/>
            <w:placeholder>
              <w:docPart w:val="9E8D48F61C2D4789AF527354DB05DB83"/>
            </w:placeholder>
            <w:showingPlcHdr/>
          </w:sdtPr>
          <w:sdtEndPr>
            <w:rPr>
              <w:rStyle w:val="Questionlabel"/>
            </w:rPr>
          </w:sdtEndPr>
          <w:sdtContent>
            <w:tc>
              <w:tcPr>
                <w:tcW w:w="500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722C9D90" w14:textId="77777777" w:rsidR="003D0C53" w:rsidRPr="00CD3046" w:rsidRDefault="003D0C53" w:rsidP="003D0C53">
                <w:pPr>
                  <w:spacing w:after="0"/>
                  <w:rPr>
                    <w:rStyle w:val="Questionlabel"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93744220"/>
            <w:placeholder>
              <w:docPart w:val="9E8D48F61C2D4789AF527354DB05DB83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34A5943A" w14:textId="77777777" w:rsidR="003D0C53" w:rsidRPr="00CD3046" w:rsidRDefault="003D0C53" w:rsidP="003D0C53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432BC" w14:textId="77777777" w:rsidR="003D0C53" w:rsidRPr="00CD3046" w:rsidRDefault="005E2193" w:rsidP="003D0C53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id w:val="3296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Yes</w:t>
            </w:r>
            <w:r w:rsidR="003D0C53">
              <w:t xml:space="preserve"> </w:t>
            </w:r>
            <w:r w:rsidR="003D0C53" w:rsidRPr="00CD3046">
              <w:tab/>
            </w:r>
            <w:sdt>
              <w:sdtPr>
                <w:id w:val="149869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No</w:t>
            </w:r>
          </w:p>
        </w:tc>
      </w:tr>
      <w:tr w:rsidR="003D0C53" w:rsidRPr="00CD3046" w14:paraId="0FE7D9E5" w14:textId="77777777" w:rsidTr="00431C17">
        <w:trPr>
          <w:trHeight w:val="145"/>
        </w:trPr>
        <w:sdt>
          <w:sdtPr>
            <w:rPr>
              <w:rStyle w:val="Questionlabel"/>
            </w:rPr>
            <w:id w:val="-1107732811"/>
            <w:placeholder>
              <w:docPart w:val="D093EE2202A04FA286694CEC2BD4349E"/>
            </w:placeholder>
            <w:showingPlcHdr/>
          </w:sdtPr>
          <w:sdtEndPr>
            <w:rPr>
              <w:rStyle w:val="Questionlabel"/>
            </w:rPr>
          </w:sdtEndPr>
          <w:sdtContent>
            <w:tc>
              <w:tcPr>
                <w:tcW w:w="500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1993FFEE" w14:textId="77777777" w:rsidR="003D0C53" w:rsidRPr="00CD3046" w:rsidRDefault="003D0C53" w:rsidP="003D0C53">
                <w:pPr>
                  <w:spacing w:after="0"/>
                  <w:rPr>
                    <w:rStyle w:val="Questionlabel"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9223372"/>
            <w:placeholder>
              <w:docPart w:val="D093EE2202A04FA286694CEC2BD4349E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5DCE01E9" w14:textId="77777777" w:rsidR="003D0C53" w:rsidRPr="00CD3046" w:rsidRDefault="003D0C53" w:rsidP="003D0C53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C272E" w14:textId="77777777" w:rsidR="003D0C53" w:rsidRPr="00CD3046" w:rsidRDefault="005E2193" w:rsidP="003D0C53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id w:val="38391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Yes</w:t>
            </w:r>
            <w:r w:rsidR="003D0C53">
              <w:t xml:space="preserve"> </w:t>
            </w:r>
            <w:r w:rsidR="003D0C53" w:rsidRPr="00CD3046">
              <w:tab/>
            </w:r>
            <w:sdt>
              <w:sdtPr>
                <w:id w:val="151711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No</w:t>
            </w:r>
          </w:p>
        </w:tc>
      </w:tr>
      <w:tr w:rsidR="003D0C53" w:rsidRPr="00CD3046" w14:paraId="3271E1B1" w14:textId="77777777" w:rsidTr="00A77FBA">
        <w:trPr>
          <w:trHeight w:val="145"/>
        </w:trPr>
        <w:sdt>
          <w:sdtPr>
            <w:rPr>
              <w:rStyle w:val="Questionlabel"/>
            </w:rPr>
            <w:id w:val="-1023473049"/>
            <w:placeholder>
              <w:docPart w:val="A1FB14F6BE844CA99887520BA83BCBF3"/>
            </w:placeholder>
            <w:showingPlcHdr/>
          </w:sdtPr>
          <w:sdtEndPr>
            <w:rPr>
              <w:rStyle w:val="Questionlabel"/>
            </w:rPr>
          </w:sdtEndPr>
          <w:sdtContent>
            <w:tc>
              <w:tcPr>
                <w:tcW w:w="500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4C9ED2EC" w14:textId="77777777" w:rsidR="003D0C53" w:rsidRPr="00CD3046" w:rsidRDefault="003D0C53" w:rsidP="003D0C53">
                <w:pPr>
                  <w:spacing w:after="0"/>
                  <w:rPr>
                    <w:rStyle w:val="Questionlabel"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7577812"/>
            <w:placeholder>
              <w:docPart w:val="A1FB14F6BE844CA99887520BA83BCBF3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040E9270" w14:textId="77777777" w:rsidR="003D0C53" w:rsidRPr="00CD3046" w:rsidRDefault="003D0C53" w:rsidP="003D0C53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478FA" w14:textId="77777777" w:rsidR="003D0C53" w:rsidRPr="00CD3046" w:rsidRDefault="005E2193" w:rsidP="003D0C53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id w:val="188475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Yes</w:t>
            </w:r>
            <w:r w:rsidR="003D0C53">
              <w:t xml:space="preserve"> </w:t>
            </w:r>
            <w:r w:rsidR="003D0C53" w:rsidRPr="00CD3046">
              <w:tab/>
            </w:r>
            <w:sdt>
              <w:sdtPr>
                <w:id w:val="159004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No</w:t>
            </w:r>
          </w:p>
        </w:tc>
      </w:tr>
      <w:tr w:rsidR="003D0C53" w:rsidRPr="00CD3046" w14:paraId="7D21025A" w14:textId="77777777" w:rsidTr="0022757A">
        <w:trPr>
          <w:trHeight w:val="145"/>
        </w:trPr>
        <w:sdt>
          <w:sdtPr>
            <w:rPr>
              <w:rStyle w:val="Questionlabel"/>
            </w:rPr>
            <w:id w:val="1399242067"/>
            <w:placeholder>
              <w:docPart w:val="8254F5B644BF40E9BB95553BF5AB8440"/>
            </w:placeholder>
            <w:showingPlcHdr/>
          </w:sdtPr>
          <w:sdtEndPr>
            <w:rPr>
              <w:rStyle w:val="Questionlabel"/>
            </w:rPr>
          </w:sdtEndPr>
          <w:sdtContent>
            <w:tc>
              <w:tcPr>
                <w:tcW w:w="5007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55EC1918" w14:textId="77777777" w:rsidR="003D0C53" w:rsidRPr="00CD3046" w:rsidRDefault="003D0C53" w:rsidP="003D0C53">
                <w:pPr>
                  <w:spacing w:after="0"/>
                  <w:rPr>
                    <w:rStyle w:val="Questionlabel"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40516553"/>
            <w:placeholder>
              <w:docPart w:val="8254F5B644BF40E9BB95553BF5AB8440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5D8B86BB" w14:textId="77777777" w:rsidR="003D0C53" w:rsidRPr="00CD3046" w:rsidRDefault="003D0C53" w:rsidP="003D0C53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CAC0B" w14:textId="77777777" w:rsidR="003D0C53" w:rsidRPr="00CD3046" w:rsidRDefault="005E2193" w:rsidP="003D0C53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id w:val="1134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Yes</w:t>
            </w:r>
            <w:r w:rsidR="003D0C53">
              <w:t xml:space="preserve"> </w:t>
            </w:r>
            <w:r w:rsidR="003D0C53" w:rsidRPr="00CD3046">
              <w:tab/>
            </w:r>
            <w:sdt>
              <w:sdtPr>
                <w:id w:val="-21073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53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0C53" w:rsidRPr="00CD3046">
              <w:t>No</w:t>
            </w:r>
          </w:p>
        </w:tc>
      </w:tr>
      <w:tr w:rsidR="00262B2E" w:rsidRPr="00CD3046" w14:paraId="32477D59" w14:textId="77777777" w:rsidTr="005D4ECE">
        <w:trPr>
          <w:trHeight w:val="145"/>
        </w:trPr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  <w:noWrap/>
            <w:tcMar>
              <w:top w:w="108" w:type="dxa"/>
              <w:bottom w:w="108" w:type="dxa"/>
            </w:tcMar>
          </w:tcPr>
          <w:p w14:paraId="76642729" w14:textId="77777777" w:rsidR="00262B2E" w:rsidRPr="00CD3046" w:rsidRDefault="00262B2E" w:rsidP="008B565A">
            <w:pPr>
              <w:spacing w:after="0"/>
              <w:rPr>
                <w:rStyle w:val="Questionlabel"/>
              </w:rPr>
            </w:pPr>
            <w:r w:rsidRPr="00CD3046">
              <w:rPr>
                <w:rStyle w:val="Questionlabel"/>
              </w:rPr>
              <w:t>Total project cost:</w:t>
            </w:r>
            <w:r w:rsidR="005D4ECE" w:rsidRPr="00CD3046">
              <w:rPr>
                <w:rStyle w:val="Requiredfieldmark"/>
              </w:rPr>
              <w:t>*</w:t>
            </w:r>
          </w:p>
        </w:tc>
        <w:sdt>
          <w:sdtPr>
            <w:rPr>
              <w:b/>
            </w:rPr>
            <w:id w:val="21466138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4C4EC" w:themeFill="text1" w:themeFillTint="33"/>
                <w:noWrap/>
                <w:tcMar>
                  <w:top w:w="108" w:type="dxa"/>
                  <w:bottom w:w="108" w:type="dxa"/>
                </w:tcMar>
              </w:tcPr>
              <w:p w14:paraId="7B3F4275" w14:textId="77777777" w:rsidR="00262B2E" w:rsidRPr="00CD3046" w:rsidRDefault="005D4ECE" w:rsidP="008B565A">
                <w:pPr>
                  <w:spacing w:after="0"/>
                  <w:rPr>
                    <w:b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</w:tcPr>
          <w:p w14:paraId="44E5785E" w14:textId="77777777" w:rsidR="00262B2E" w:rsidRPr="00CD3046" w:rsidRDefault="00262B2E" w:rsidP="008B565A">
            <w:pPr>
              <w:spacing w:after="0"/>
              <w:rPr>
                <w:b/>
              </w:rPr>
            </w:pPr>
          </w:p>
        </w:tc>
      </w:tr>
      <w:tr w:rsidR="000951A4" w:rsidRPr="00CD3046" w14:paraId="51030ED3" w14:textId="77777777" w:rsidTr="005D4ECE">
        <w:trPr>
          <w:trHeight w:val="145"/>
        </w:trPr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BA098F1" w14:textId="77777777" w:rsidR="000951A4" w:rsidRPr="00CD3046" w:rsidRDefault="000951A4" w:rsidP="008B565A">
            <w:pPr>
              <w:spacing w:after="0"/>
              <w:rPr>
                <w:rStyle w:val="Questionlabel"/>
              </w:rPr>
            </w:pPr>
            <w:r w:rsidRPr="00CD3046">
              <w:t xml:space="preserve">Less funds to be raised </w:t>
            </w:r>
            <w:r w:rsidRPr="00CD3046">
              <w:rPr>
                <w:i/>
              </w:rPr>
              <w:t>(if applicable)</w:t>
            </w:r>
          </w:p>
        </w:tc>
        <w:sdt>
          <w:sdtPr>
            <w:id w:val="677697194"/>
            <w:placeholder>
              <w:docPart w:val="27CD1328713043EB85D54F0911B1473F"/>
            </w:placeholder>
            <w:showingPlcHdr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5B185F0B" w14:textId="77777777" w:rsidR="000951A4" w:rsidRPr="00CD3046" w:rsidRDefault="000951A4" w:rsidP="008B565A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51A4" w:rsidRPr="00CD3046" w14:paraId="33879A4C" w14:textId="77777777" w:rsidTr="005D4ECE">
        <w:trPr>
          <w:trHeight w:val="145"/>
        </w:trPr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D5C88B8" w14:textId="77777777" w:rsidR="000951A4" w:rsidRPr="000951A4" w:rsidRDefault="000951A4" w:rsidP="008B565A">
            <w:pPr>
              <w:spacing w:after="0"/>
              <w:rPr>
                <w:i/>
              </w:rPr>
            </w:pPr>
            <w:r w:rsidRPr="00CD3046">
              <w:t>Less organis</w:t>
            </w:r>
            <w:r>
              <w:t xml:space="preserve">ation’s contribution to project </w:t>
            </w:r>
            <w:r w:rsidRPr="00CD3046">
              <w:rPr>
                <w:i/>
              </w:rPr>
              <w:t>(if applicable)</w:t>
            </w:r>
          </w:p>
        </w:tc>
        <w:sdt>
          <w:sdtPr>
            <w:id w:val="-705403460"/>
            <w:placeholder>
              <w:docPart w:val="0EB13A53694145BF843EA74DF8A67D81"/>
            </w:placeholder>
            <w:showingPlcHdr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noWrap/>
                <w:tcMar>
                  <w:top w:w="108" w:type="dxa"/>
                  <w:bottom w:w="108" w:type="dxa"/>
                </w:tcMar>
              </w:tcPr>
              <w:p w14:paraId="61F5F367" w14:textId="77777777" w:rsidR="000951A4" w:rsidRDefault="000951A4" w:rsidP="008B565A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51A4" w:rsidRPr="00CD3046" w14:paraId="78DE9822" w14:textId="77777777" w:rsidTr="005D4ECE">
        <w:trPr>
          <w:trHeight w:val="145"/>
        </w:trPr>
        <w:tc>
          <w:tcPr>
            <w:tcW w:w="50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4C4EC" w:themeFill="text1" w:themeFillTint="33"/>
            <w:noWrap/>
            <w:tcMar>
              <w:top w:w="108" w:type="dxa"/>
              <w:bottom w:w="108" w:type="dxa"/>
            </w:tcMar>
          </w:tcPr>
          <w:p w14:paraId="74373451" w14:textId="77777777" w:rsidR="000951A4" w:rsidRPr="00CD3046" w:rsidRDefault="000951A4" w:rsidP="008B565A">
            <w:pPr>
              <w:spacing w:after="0"/>
              <w:rPr>
                <w:b/>
              </w:rPr>
            </w:pPr>
            <w:r w:rsidRPr="00CD3046">
              <w:rPr>
                <w:b/>
              </w:rPr>
              <w:t>Total amount sought:</w:t>
            </w:r>
            <w:r w:rsidRPr="00CD3046">
              <w:rPr>
                <w:rStyle w:val="Requiredfieldmark"/>
              </w:rPr>
              <w:t>*</w:t>
            </w:r>
          </w:p>
        </w:tc>
        <w:sdt>
          <w:sdtPr>
            <w:rPr>
              <w:b/>
            </w:rPr>
            <w:id w:val="-1514520837"/>
            <w:placeholder>
              <w:docPart w:val="D401B4D4ACCB460596E463D223C2F003"/>
            </w:placeholder>
            <w:showingPlcHdr/>
          </w:sdtPr>
          <w:sdtEndPr/>
          <w:sdtContent>
            <w:tc>
              <w:tcPr>
                <w:tcW w:w="524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4C4EC" w:themeFill="text1" w:themeFillTint="33"/>
                <w:noWrap/>
                <w:tcMar>
                  <w:top w:w="108" w:type="dxa"/>
                  <w:bottom w:w="108" w:type="dxa"/>
                </w:tcMar>
              </w:tcPr>
              <w:p w14:paraId="04DEF80C" w14:textId="77777777" w:rsidR="000951A4" w:rsidRPr="00CD3046" w:rsidRDefault="000951A4" w:rsidP="008B565A">
                <w:pPr>
                  <w:spacing w:after="0"/>
                  <w:rPr>
                    <w:b/>
                  </w:rPr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951A4" w:rsidRPr="00CD3046" w14:paraId="53BE6355" w14:textId="77777777" w:rsidTr="005D4ECE">
        <w:trPr>
          <w:trHeight w:val="145"/>
        </w:trPr>
        <w:tc>
          <w:tcPr>
            <w:tcW w:w="82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E7F3DE6" w14:textId="77777777" w:rsidR="000951A4" w:rsidRPr="00CD3046" w:rsidRDefault="000951A4" w:rsidP="008B565A">
            <w:pPr>
              <w:pStyle w:val="NoSpacing"/>
              <w:spacing w:after="0"/>
            </w:pPr>
            <w:r w:rsidRPr="00CD3046">
              <w:t>If full funding is not available would you like your application considered?</w:t>
            </w:r>
            <w:r w:rsidRPr="00CD3046">
              <w:rPr>
                <w:rStyle w:val="Requiredfieldmark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276699C" w14:textId="77777777" w:rsidR="000951A4" w:rsidRPr="00CD3046" w:rsidRDefault="005E2193" w:rsidP="008B565A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id w:val="42023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A4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1A4" w:rsidRPr="00CD3046">
              <w:t>Yes</w:t>
            </w:r>
            <w:r w:rsidR="000951A4">
              <w:t xml:space="preserve"> </w:t>
            </w:r>
            <w:r w:rsidR="000951A4" w:rsidRPr="00CD3046">
              <w:tab/>
            </w:r>
            <w:sdt>
              <w:sdtPr>
                <w:id w:val="-14521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A4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1A4" w:rsidRPr="00CD3046">
              <w:t>No</w:t>
            </w:r>
          </w:p>
        </w:tc>
      </w:tr>
      <w:tr w:rsidR="000951A4" w:rsidRPr="00CD3046" w14:paraId="38B06B80" w14:textId="77777777" w:rsidTr="004D2870">
        <w:trPr>
          <w:trHeight w:val="145"/>
        </w:trPr>
        <w:tc>
          <w:tcPr>
            <w:tcW w:w="1025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49F58FAA" w14:textId="77777777" w:rsidR="000951A4" w:rsidRDefault="000951A4" w:rsidP="008B565A">
            <w:pPr>
              <w:pStyle w:val="NoSpacing"/>
              <w:tabs>
                <w:tab w:val="left" w:pos="884"/>
              </w:tabs>
              <w:spacing w:after="0"/>
            </w:pPr>
            <w:r>
              <w:t>If your organisation contributes funding to the project, what will this be used for?</w:t>
            </w:r>
          </w:p>
          <w:p w14:paraId="6C955A27" w14:textId="77777777" w:rsidR="000951A4" w:rsidRDefault="005E2193" w:rsidP="008B565A">
            <w:pPr>
              <w:pStyle w:val="NoSpacing"/>
              <w:tabs>
                <w:tab w:val="left" w:pos="884"/>
              </w:tabs>
              <w:spacing w:after="0"/>
            </w:pPr>
            <w:sdt>
              <w:sdtPr>
                <w:rPr>
                  <w:i/>
                </w:rPr>
                <w:id w:val="-1954999821"/>
                <w:placeholder>
                  <w:docPart w:val="E79B8575100043A0B0443D3235FB3CCF"/>
                </w:placeholder>
                <w:showingPlcHdr/>
              </w:sdtPr>
              <w:sdtEndPr/>
              <w:sdtContent>
                <w:r w:rsidR="000951A4" w:rsidRPr="00964E4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951A4" w:rsidRPr="00CD3046" w14:paraId="7D7C7DCE" w14:textId="77777777" w:rsidTr="00FA196F">
        <w:trPr>
          <w:trHeight w:val="145"/>
        </w:trPr>
        <w:tc>
          <w:tcPr>
            <w:tcW w:w="1025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318E58A" w14:textId="77777777" w:rsidR="000951A4" w:rsidRPr="00CD3046" w:rsidRDefault="000951A4" w:rsidP="008B565A">
            <w:pPr>
              <w:spacing w:after="0"/>
            </w:pPr>
            <w:r w:rsidRPr="00CD3046">
              <w:t>The Assessment Panel prefer to see local quotes. If unable to obtain local quotes please explain why.</w:t>
            </w:r>
            <w:r w:rsidR="00990993" w:rsidRPr="00990993">
              <w:rPr>
                <w:rStyle w:val="Requiredfieldmark"/>
              </w:rPr>
              <w:t>*</w:t>
            </w:r>
          </w:p>
          <w:sdt>
            <w:sdtPr>
              <w:id w:val="1382278816"/>
              <w:placeholder>
                <w:docPart w:val="D401B4D4ACCB460596E463D223C2F003"/>
              </w:placeholder>
              <w:showingPlcHdr/>
            </w:sdtPr>
            <w:sdtEndPr/>
            <w:sdtContent>
              <w:p w14:paraId="4D2AC961" w14:textId="77777777" w:rsidR="000951A4" w:rsidRPr="00CD3046" w:rsidRDefault="000951A4" w:rsidP="008B565A">
                <w:pPr>
                  <w:spacing w:after="0"/>
                </w:pPr>
                <w:r w:rsidRPr="00CD304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951A4" w:rsidRPr="00CD3046" w14:paraId="0F794C0A" w14:textId="77777777" w:rsidTr="005D4ECE">
        <w:trPr>
          <w:trHeight w:val="145"/>
        </w:trPr>
        <w:tc>
          <w:tcPr>
            <w:tcW w:w="82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BF3336F" w14:textId="77777777" w:rsidR="000951A4" w:rsidRPr="00CD3046" w:rsidRDefault="000951A4" w:rsidP="008B565A">
            <w:pPr>
              <w:spacing w:after="0"/>
              <w:rPr>
                <w:i/>
              </w:rPr>
            </w:pPr>
            <w:r w:rsidRPr="00CD3046">
              <w:rPr>
                <w:b/>
              </w:rPr>
              <w:t>Other funding:</w:t>
            </w:r>
            <w:r w:rsidR="00990993" w:rsidRPr="00990993">
              <w:rPr>
                <w:rStyle w:val="Requiredfieldmark"/>
              </w:rPr>
              <w:t>*</w:t>
            </w:r>
            <w:r w:rsidRPr="00CD3046">
              <w:rPr>
                <w:b/>
              </w:rPr>
              <w:t xml:space="preserve"> </w:t>
            </w:r>
            <w:r w:rsidRPr="00CD3046">
              <w:t>Does your organisation currently receive funding associated with this project from Commonwealth, Territory or local government sources?</w:t>
            </w:r>
            <w:r w:rsidRPr="00CD3046">
              <w:br/>
            </w:r>
            <w:r w:rsidRPr="00CD3046">
              <w:rPr>
                <w:i/>
              </w:rPr>
              <w:t>(including non-government sources)</w:t>
            </w:r>
          </w:p>
          <w:p w14:paraId="2C08FCDF" w14:textId="77777777" w:rsidR="000951A4" w:rsidRPr="00CD3046" w:rsidRDefault="000951A4" w:rsidP="008B565A">
            <w:pPr>
              <w:spacing w:after="0"/>
            </w:pPr>
            <w:r w:rsidRPr="00CD3046">
              <w:rPr>
                <w:i/>
              </w:rPr>
              <w:t xml:space="preserve">If yes, please specify: </w:t>
            </w:r>
            <w:sdt>
              <w:sdtPr>
                <w:rPr>
                  <w:i/>
                </w:rPr>
                <w:id w:val="759723473"/>
                <w:placeholder>
                  <w:docPart w:val="D401B4D4ACCB460596E463D223C2F003"/>
                </w:placeholder>
                <w:showingPlcHdr/>
              </w:sdtPr>
              <w:sdtEndPr/>
              <w:sdtContent>
                <w:r w:rsidRPr="00CD30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FD9BECA" w14:textId="77777777" w:rsidR="000951A4" w:rsidRPr="00CD3046" w:rsidRDefault="005E2193" w:rsidP="008B565A">
            <w:pPr>
              <w:spacing w:after="0"/>
            </w:pPr>
            <w:sdt>
              <w:sdtPr>
                <w:id w:val="4858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A4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1A4" w:rsidRPr="00CD3046">
              <w:t>Yes</w:t>
            </w:r>
            <w:r w:rsidR="000951A4">
              <w:t xml:space="preserve"> </w:t>
            </w:r>
            <w:r w:rsidR="000951A4" w:rsidRPr="00CD3046">
              <w:tab/>
            </w:r>
            <w:sdt>
              <w:sdtPr>
                <w:id w:val="-143327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A4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1A4" w:rsidRPr="00CD3046">
              <w:t>No</w:t>
            </w:r>
          </w:p>
        </w:tc>
      </w:tr>
      <w:tr w:rsidR="000951A4" w:rsidRPr="00CD3046" w14:paraId="0895BAA7" w14:textId="77777777" w:rsidTr="005D4ECE">
        <w:trPr>
          <w:trHeight w:val="145"/>
        </w:trPr>
        <w:tc>
          <w:tcPr>
            <w:tcW w:w="826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B66CA77" w14:textId="77777777" w:rsidR="000951A4" w:rsidRDefault="000951A4" w:rsidP="008B565A">
            <w:pPr>
              <w:spacing w:after="0"/>
            </w:pPr>
            <w:r w:rsidRPr="001036F6">
              <w:t>Have you applied or are you going to apply for any other funding in relation to this project?</w:t>
            </w:r>
            <w:r>
              <w:t xml:space="preserve"> </w:t>
            </w:r>
          </w:p>
          <w:p w14:paraId="7171FEDC" w14:textId="77777777" w:rsidR="000951A4" w:rsidRPr="00CD3046" w:rsidRDefault="000951A4" w:rsidP="008B565A">
            <w:pPr>
              <w:spacing w:after="0"/>
            </w:pPr>
            <w:r w:rsidRPr="00CD3046">
              <w:rPr>
                <w:i/>
              </w:rPr>
              <w:t xml:space="preserve">If yes, please specify: </w:t>
            </w:r>
            <w:sdt>
              <w:sdtPr>
                <w:rPr>
                  <w:i/>
                </w:rPr>
                <w:id w:val="-1589147133"/>
                <w:placeholder>
                  <w:docPart w:val="301119D78AE34E1AB6091BD984666774"/>
                </w:placeholder>
                <w:showingPlcHdr/>
              </w:sdtPr>
              <w:sdtEndPr/>
              <w:sdtContent>
                <w:r w:rsidRPr="00CD30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4B30A3" w14:textId="77777777" w:rsidR="000951A4" w:rsidRPr="00CD3046" w:rsidRDefault="005E2193" w:rsidP="008B565A">
            <w:pPr>
              <w:spacing w:after="0"/>
            </w:pPr>
            <w:sdt>
              <w:sdtPr>
                <w:id w:val="16519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51A4" w:rsidRPr="00CD3046">
              <w:t>Yes</w:t>
            </w:r>
            <w:r w:rsidR="000951A4">
              <w:t xml:space="preserve"> </w:t>
            </w:r>
            <w:r w:rsidR="000951A4" w:rsidRPr="00CD3046">
              <w:tab/>
            </w:r>
            <w:sdt>
              <w:sdtPr>
                <w:id w:val="141596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1A4" w:rsidRPr="00CD30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51A4" w:rsidRPr="00CD3046">
              <w:t>No</w:t>
            </w:r>
          </w:p>
        </w:tc>
      </w:tr>
      <w:tr w:rsidR="000951A4" w:rsidRPr="00CD3046" w14:paraId="3D5BAA5E" w14:textId="77777777" w:rsidTr="00262B2E">
        <w:trPr>
          <w:trHeight w:val="727"/>
        </w:trPr>
        <w:tc>
          <w:tcPr>
            <w:tcW w:w="102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3265F8C" w14:textId="77777777" w:rsidR="000951A4" w:rsidRPr="00CD3046" w:rsidRDefault="000951A4" w:rsidP="008B565A">
            <w:pPr>
              <w:pStyle w:val="Heading1"/>
              <w:keepNext w:val="0"/>
              <w:keepLines w:val="0"/>
              <w:widowControl w:val="0"/>
              <w:spacing w:before="0" w:after="0"/>
              <w:outlineLvl w:val="0"/>
              <w:rPr>
                <w:rFonts w:ascii="Lato" w:hAnsi="Lato"/>
              </w:rPr>
            </w:pPr>
            <w:r w:rsidRPr="00CD3046">
              <w:rPr>
                <w:rFonts w:ascii="Lato" w:hAnsi="Lato"/>
              </w:rPr>
              <w:lastRenderedPageBreak/>
              <w:t>Further information</w:t>
            </w:r>
          </w:p>
          <w:p w14:paraId="222C779F" w14:textId="77777777" w:rsidR="000951A4" w:rsidRPr="00CD3046" w:rsidRDefault="004B683D" w:rsidP="008B565A">
            <w:pPr>
              <w:widowControl w:val="0"/>
              <w:spacing w:after="0"/>
            </w:pPr>
            <w:r>
              <w:t>Attach this</w:t>
            </w:r>
            <w:r w:rsidR="000951A4" w:rsidRPr="00CD3046">
              <w:t xml:space="preserve"> completed project funding </w:t>
            </w:r>
            <w:r>
              <w:t>proposal</w:t>
            </w:r>
            <w:r w:rsidR="000951A4" w:rsidRPr="00CD3046">
              <w:t xml:space="preserve"> to your Road Safety grant application form before submitting your application in Grants NT.</w:t>
            </w:r>
          </w:p>
          <w:p w14:paraId="1EF5C8AF" w14:textId="77777777" w:rsidR="000951A4" w:rsidRPr="00CD3046" w:rsidRDefault="000951A4" w:rsidP="008B565A">
            <w:pPr>
              <w:widowControl w:val="0"/>
              <w:spacing w:after="0"/>
            </w:pPr>
          </w:p>
          <w:p w14:paraId="5620A4B5" w14:textId="77777777" w:rsidR="000951A4" w:rsidRPr="00CD3046" w:rsidRDefault="000951A4" w:rsidP="008B565A">
            <w:pPr>
              <w:widowControl w:val="0"/>
              <w:spacing w:after="0"/>
            </w:pPr>
            <w:r w:rsidRPr="00CD3046">
              <w:t xml:space="preserve">If you are unable to attach this document to the online application form, please email this document to the Road Safety Grants Manager at </w:t>
            </w:r>
            <w:hyperlink r:id="rId12" w:history="1">
              <w:r w:rsidRPr="00CD3046">
                <w:rPr>
                  <w:rStyle w:val="Hyperlink"/>
                </w:rPr>
                <w:t>roadsafety@nt.gov.au</w:t>
              </w:r>
            </w:hyperlink>
            <w:r w:rsidRPr="00CD3046">
              <w:t xml:space="preserve"> and include all quotes if available.</w:t>
            </w:r>
          </w:p>
        </w:tc>
      </w:tr>
      <w:tr w:rsidR="000951A4" w:rsidRPr="00CD3046" w14:paraId="2046C73C" w14:textId="77777777" w:rsidTr="00262B2E">
        <w:trPr>
          <w:trHeight w:val="28"/>
        </w:trPr>
        <w:tc>
          <w:tcPr>
            <w:tcW w:w="102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00A3A03C" w14:textId="77777777" w:rsidR="000951A4" w:rsidRPr="00CD3046" w:rsidRDefault="000951A4" w:rsidP="008B565A">
            <w:pPr>
              <w:pStyle w:val="Subtitle0"/>
              <w:spacing w:after="0"/>
              <w:rPr>
                <w:rStyle w:val="Hidden"/>
              </w:rPr>
            </w:pPr>
            <w:r w:rsidRPr="00CD3046">
              <w:rPr>
                <w:rStyle w:val="Hidden"/>
              </w:rPr>
              <w:t>End of form</w:t>
            </w:r>
          </w:p>
        </w:tc>
      </w:tr>
    </w:tbl>
    <w:p w14:paraId="56560D6E" w14:textId="77777777" w:rsidR="007A5EFD" w:rsidRPr="00CD3046" w:rsidRDefault="007A5EFD" w:rsidP="009B1BF1"/>
    <w:sectPr w:rsidR="007A5EFD" w:rsidRPr="00CD3046" w:rsidSect="00CC57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F0EA1" w14:textId="77777777" w:rsidR="00FD71F1" w:rsidRDefault="00FD71F1" w:rsidP="007332FF">
      <w:r>
        <w:separator/>
      </w:r>
    </w:p>
  </w:endnote>
  <w:endnote w:type="continuationSeparator" w:id="0">
    <w:p w14:paraId="670181B3" w14:textId="77777777" w:rsidR="00FD71F1" w:rsidRDefault="00FD71F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9BFA" w14:textId="77777777" w:rsidR="00F77B1E" w:rsidRDefault="00F7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A907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5282422C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0196814" w14:textId="77777777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9C4089">
                <w:rPr>
                  <w:rStyle w:val="PageNumber"/>
                  <w:b/>
                </w:rPr>
                <w:t>INFRASTRUCTURE, PLANNING AND LOGISTICS</w:t>
              </w:r>
            </w:sdtContent>
          </w:sdt>
        </w:p>
        <w:p w14:paraId="79BAAEBD" w14:textId="77777777" w:rsidR="001B3D22" w:rsidRDefault="005E219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5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C4089">
                <w:rPr>
                  <w:rStyle w:val="PageNumber"/>
                </w:rPr>
                <w:t>28 May 2020</w:t>
              </w:r>
            </w:sdtContent>
          </w:sdt>
          <w:r w:rsidR="001B3D22" w:rsidRPr="001B3D22">
            <w:rPr>
              <w:rStyle w:val="PageNumber"/>
            </w:rPr>
            <w:t xml:space="preserve"> | Version </w:t>
          </w:r>
          <w:r w:rsidR="009C4089">
            <w:rPr>
              <w:rStyle w:val="PageNumber"/>
            </w:rPr>
            <w:t>1</w:t>
          </w:r>
        </w:p>
        <w:p w14:paraId="09CE82F2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77B1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77B1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6A317E07" w14:textId="77777777" w:rsidR="002645D5" w:rsidRPr="00B11C67" w:rsidRDefault="002645D5" w:rsidP="002645D5">
    <w:pPr>
      <w:pStyle w:val="Footer"/>
      <w:rPr>
        <w:sz w:val="4"/>
        <w:szCs w:val="4"/>
      </w:rPr>
    </w:pPr>
  </w:p>
  <w:p w14:paraId="07BCCFE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1D7C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5F5C0A06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1DD9CF47" w14:textId="77777777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placeholder>
                <w:docPart w:val="47EDB932C26B41EEB91908ED512F6AEA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9C4089">
                <w:rPr>
                  <w:rStyle w:val="PageNumber"/>
                  <w:b/>
                </w:rPr>
                <w:t>INFRASTRUCTURE, PLANNING AND LOGISTICS</w:t>
              </w:r>
            </w:sdtContent>
          </w:sdt>
        </w:p>
        <w:p w14:paraId="47F1973B" w14:textId="77777777" w:rsidR="00A66DD9" w:rsidRPr="001B3D22" w:rsidRDefault="005E2193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FF3D136BE04E4B31BC54B1F2649BEAE3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5-28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C4089">
                <w:rPr>
                  <w:rStyle w:val="PageNumber"/>
                </w:rPr>
                <w:t>28 May 2020</w:t>
              </w:r>
            </w:sdtContent>
          </w:sdt>
          <w:r w:rsidR="001B3D22" w:rsidRPr="001B3D22">
            <w:rPr>
              <w:rStyle w:val="PageNumber"/>
            </w:rPr>
            <w:t xml:space="preserve"> | Version</w:t>
          </w:r>
          <w:r w:rsidR="00DE2749">
            <w:rPr>
              <w:rStyle w:val="PageNumber"/>
            </w:rPr>
            <w:t xml:space="preserve"> </w:t>
          </w:r>
          <w:r w:rsidR="009C4089">
            <w:rPr>
              <w:rStyle w:val="PageNumber"/>
            </w:rPr>
            <w:t>1</w:t>
          </w:r>
        </w:p>
        <w:p w14:paraId="1A43945E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F77B1E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F77B1E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2D9F9D23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3383ABC4" wp14:editId="5D613CEB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68F97EDD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E28FD" w14:textId="77777777" w:rsidR="00FD71F1" w:rsidRDefault="00FD71F1" w:rsidP="007332FF">
      <w:r>
        <w:separator/>
      </w:r>
    </w:p>
  </w:footnote>
  <w:footnote w:type="continuationSeparator" w:id="0">
    <w:p w14:paraId="7B21858D" w14:textId="77777777" w:rsidR="00FD71F1" w:rsidRDefault="00FD71F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9C28" w14:textId="77777777" w:rsidR="00F77B1E" w:rsidRDefault="00F7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3DDCE" w14:textId="77777777" w:rsidR="00983000" w:rsidRPr="00162207" w:rsidRDefault="005E2193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9C4089">
          <w:rPr>
            <w:rStyle w:val="HeaderChar"/>
          </w:rPr>
          <w:t xml:space="preserve">Project funding </w:t>
        </w:r>
        <w:r w:rsidR="00D20165">
          <w:rPr>
            <w:rStyle w:val="HeaderChar"/>
          </w:rPr>
          <w:t>proposal -</w:t>
        </w:r>
        <w:r w:rsidR="009C4089">
          <w:rPr>
            <w:rStyle w:val="HeaderChar"/>
          </w:rPr>
          <w:t xml:space="preserve"> Road Safety Grants 2020-21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Title"/>
      <w:id w:val="-509755993"/>
      <w:lock w:val="sdtLocked"/>
      <w:placeholder>
        <w:docPart w:val="DefaultPlaceholder_-185401344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/>
    <w:sdtContent>
      <w:p w14:paraId="69BA4FFE" w14:textId="77777777" w:rsidR="00A53CF0" w:rsidRPr="00E908F1" w:rsidRDefault="00DE2749" w:rsidP="009C4089">
        <w:pPr>
          <w:pStyle w:val="Subtitle0"/>
        </w:pPr>
        <w:r>
          <w:t>Project funding proposal - Road Safety Grants 2020-21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3842BC6"/>
    <w:multiLevelType w:val="multilevel"/>
    <w:tmpl w:val="0C78A7AC"/>
    <w:numStyleLink w:val="Tablebulletlist"/>
  </w:abstractNum>
  <w:abstractNum w:abstractNumId="2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2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2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9"/>
  </w:num>
  <w:num w:numId="2">
    <w:abstractNumId w:val="11"/>
  </w:num>
  <w:num w:numId="3">
    <w:abstractNumId w:val="36"/>
  </w:num>
  <w:num w:numId="4">
    <w:abstractNumId w:val="23"/>
  </w:num>
  <w:num w:numId="5">
    <w:abstractNumId w:val="15"/>
  </w:num>
  <w:num w:numId="6">
    <w:abstractNumId w:val="7"/>
  </w:num>
  <w:num w:numId="7">
    <w:abstractNumId w:val="25"/>
  </w:num>
  <w:num w:numId="8">
    <w:abstractNumId w:val="14"/>
  </w:num>
  <w:num w:numId="9">
    <w:abstractNumId w:val="35"/>
  </w:num>
  <w:num w:numId="10">
    <w:abstractNumId w:val="21"/>
  </w:num>
  <w:num w:numId="11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2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51A4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2B2E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0CB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C53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83D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D4ECE"/>
    <w:rsid w:val="005E144D"/>
    <w:rsid w:val="005E1500"/>
    <w:rsid w:val="005E2193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341"/>
    <w:rsid w:val="008A7C12"/>
    <w:rsid w:val="008B03CE"/>
    <w:rsid w:val="008B521D"/>
    <w:rsid w:val="008B529E"/>
    <w:rsid w:val="008B565A"/>
    <w:rsid w:val="008C17FB"/>
    <w:rsid w:val="008C2986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993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C4089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3046"/>
    <w:rsid w:val="00CD5011"/>
    <w:rsid w:val="00CE640F"/>
    <w:rsid w:val="00CE76BC"/>
    <w:rsid w:val="00CF540E"/>
    <w:rsid w:val="00D02F07"/>
    <w:rsid w:val="00D15D88"/>
    <w:rsid w:val="00D20165"/>
    <w:rsid w:val="00D27D49"/>
    <w:rsid w:val="00D27EBE"/>
    <w:rsid w:val="00D34336"/>
    <w:rsid w:val="00D35D55"/>
    <w:rsid w:val="00D36A49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274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77B1E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D71F1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E61016"/>
  <w15:docId w15:val="{2A169FF6-8F3D-40AF-AE88-E53D374B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oadsafety@nt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A27F-A4BD-4131-86D1-9AE67FD83066}"/>
      </w:docPartPr>
      <w:docPartBody>
        <w:p w:rsidR="003D3C53" w:rsidRDefault="00B64A55"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D136BE04E4B31BC54B1F2649BE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E45D-CE8A-453D-B027-5D0CCB0C915D}"/>
      </w:docPartPr>
      <w:docPartBody>
        <w:p w:rsidR="003D3C53" w:rsidRDefault="00B64A55" w:rsidP="00B64A55">
          <w:pPr>
            <w:pStyle w:val="FF3D136BE04E4B31BC54B1F2649BEAE3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DB932C26B41EEB91908ED512F6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F325-3B65-4409-A086-F99B0738CC49}"/>
      </w:docPartPr>
      <w:docPartBody>
        <w:p w:rsidR="003D3C53" w:rsidRDefault="00B64A55" w:rsidP="00B64A55">
          <w:pPr>
            <w:pStyle w:val="47EDB932C26B41EEB91908ED512F6AEA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D1328713043EB85D54F0911B1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BF17-9F72-45F5-BDC4-65D8F7D981AA}"/>
      </w:docPartPr>
      <w:docPartBody>
        <w:p w:rsidR="001F1706" w:rsidRDefault="003D3C53" w:rsidP="003D3C53">
          <w:pPr>
            <w:pStyle w:val="27CD1328713043EB85D54F0911B1473F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1B4D4ACCB460596E463D223C2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DC5D-8A2D-4DCC-8E5A-EBE3402634B1}"/>
      </w:docPartPr>
      <w:docPartBody>
        <w:p w:rsidR="001F1706" w:rsidRDefault="003D3C53" w:rsidP="003D3C53">
          <w:pPr>
            <w:pStyle w:val="D401B4D4ACCB460596E463D223C2F003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119D78AE34E1AB6091BD98466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0A330-ADB6-4F8A-84E8-4D3D560FA972}"/>
      </w:docPartPr>
      <w:docPartBody>
        <w:p w:rsidR="001F1706" w:rsidRDefault="003D3C53" w:rsidP="003D3C53">
          <w:pPr>
            <w:pStyle w:val="301119D78AE34E1AB6091BD984666774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13A53694145BF843EA74DF8A6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760F-0BBF-4B15-96E1-5FCD5909C386}"/>
      </w:docPartPr>
      <w:docPartBody>
        <w:p w:rsidR="001F1706" w:rsidRDefault="003D3C53" w:rsidP="003D3C53">
          <w:pPr>
            <w:pStyle w:val="0EB13A53694145BF843EA74DF8A67D81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B8575100043A0B0443D3235FB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F162-19E0-4165-AEE7-F338A4FB3E88}"/>
      </w:docPartPr>
      <w:docPartBody>
        <w:p w:rsidR="001F1706" w:rsidRDefault="003D3C53" w:rsidP="003D3C53">
          <w:pPr>
            <w:pStyle w:val="E79B8575100043A0B0443D3235FB3CCF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D48F61C2D4789AF527354DB05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6A28-CA32-4AFB-A421-15B85F82538A}"/>
      </w:docPartPr>
      <w:docPartBody>
        <w:p w:rsidR="00477F0F" w:rsidRDefault="001F1706" w:rsidP="001F1706">
          <w:pPr>
            <w:pStyle w:val="9E8D48F61C2D4789AF527354DB05DB83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3EE2202A04FA286694CEC2BD4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0FC7-3C5C-44F5-A26A-B512F6BCABF2}"/>
      </w:docPartPr>
      <w:docPartBody>
        <w:p w:rsidR="00477F0F" w:rsidRDefault="001F1706" w:rsidP="001F1706">
          <w:pPr>
            <w:pStyle w:val="D093EE2202A04FA286694CEC2BD4349E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B14F6BE844CA99887520BA83BC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F71E-2A4B-4CD7-82B1-4856C3635068}"/>
      </w:docPartPr>
      <w:docPartBody>
        <w:p w:rsidR="00477F0F" w:rsidRDefault="001F1706" w:rsidP="001F1706">
          <w:pPr>
            <w:pStyle w:val="A1FB14F6BE844CA99887520BA83BCBF3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4F5B644BF40E9BB95553BF5AB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9419-E74F-4A06-8A5E-514BD24EB042}"/>
      </w:docPartPr>
      <w:docPartBody>
        <w:p w:rsidR="00477F0F" w:rsidRDefault="001F1706" w:rsidP="001F1706">
          <w:pPr>
            <w:pStyle w:val="8254F5B644BF40E9BB95553BF5AB8440"/>
          </w:pPr>
          <w:r w:rsidRPr="00964E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55"/>
    <w:rsid w:val="001F1706"/>
    <w:rsid w:val="003D3C53"/>
    <w:rsid w:val="00477F0F"/>
    <w:rsid w:val="00A9711B"/>
    <w:rsid w:val="00B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706"/>
    <w:rPr>
      <w:rFonts w:ascii="Lato" w:hAnsi="Lato"/>
      <w:color w:val="808080"/>
      <w:sz w:val="22"/>
    </w:rPr>
  </w:style>
  <w:style w:type="paragraph" w:customStyle="1" w:styleId="FF3D136BE04E4B31BC54B1F2649BEAE3">
    <w:name w:val="FF3D136BE04E4B31BC54B1F2649BEAE3"/>
    <w:rsid w:val="00B64A55"/>
  </w:style>
  <w:style w:type="paragraph" w:customStyle="1" w:styleId="47EDB932C26B41EEB91908ED512F6AEA">
    <w:name w:val="47EDB932C26B41EEB91908ED512F6AEA"/>
    <w:rsid w:val="00B64A55"/>
  </w:style>
  <w:style w:type="paragraph" w:customStyle="1" w:styleId="27CD1328713043EB85D54F0911B1473F">
    <w:name w:val="27CD1328713043EB85D54F0911B1473F"/>
    <w:rsid w:val="003D3C53"/>
  </w:style>
  <w:style w:type="paragraph" w:customStyle="1" w:styleId="D401B4D4ACCB460596E463D223C2F003">
    <w:name w:val="D401B4D4ACCB460596E463D223C2F003"/>
    <w:rsid w:val="003D3C53"/>
  </w:style>
  <w:style w:type="paragraph" w:customStyle="1" w:styleId="301119D78AE34E1AB6091BD984666774">
    <w:name w:val="301119D78AE34E1AB6091BD984666774"/>
    <w:rsid w:val="003D3C53"/>
  </w:style>
  <w:style w:type="paragraph" w:customStyle="1" w:styleId="0EB13A53694145BF843EA74DF8A67D81">
    <w:name w:val="0EB13A53694145BF843EA74DF8A67D81"/>
    <w:rsid w:val="003D3C53"/>
  </w:style>
  <w:style w:type="paragraph" w:customStyle="1" w:styleId="D7A335DA34014531AF6A805BB0D33E0F">
    <w:name w:val="D7A335DA34014531AF6A805BB0D33E0F"/>
    <w:rsid w:val="003D3C53"/>
  </w:style>
  <w:style w:type="paragraph" w:customStyle="1" w:styleId="E79B8575100043A0B0443D3235FB3CCF">
    <w:name w:val="E79B8575100043A0B0443D3235FB3CCF"/>
    <w:rsid w:val="003D3C53"/>
  </w:style>
  <w:style w:type="paragraph" w:customStyle="1" w:styleId="9E8D48F61C2D4789AF527354DB05DB83">
    <w:name w:val="9E8D48F61C2D4789AF527354DB05DB83"/>
    <w:rsid w:val="001F1706"/>
  </w:style>
  <w:style w:type="paragraph" w:customStyle="1" w:styleId="D093EE2202A04FA286694CEC2BD4349E">
    <w:name w:val="D093EE2202A04FA286694CEC2BD4349E"/>
    <w:rsid w:val="001F1706"/>
  </w:style>
  <w:style w:type="paragraph" w:customStyle="1" w:styleId="A1FB14F6BE844CA99887520BA83BCBF3">
    <w:name w:val="A1FB14F6BE844CA99887520BA83BCBF3"/>
    <w:rsid w:val="001F1706"/>
  </w:style>
  <w:style w:type="paragraph" w:customStyle="1" w:styleId="8254F5B644BF40E9BB95553BF5AB8440">
    <w:name w:val="8254F5B644BF40E9BB95553BF5AB8440"/>
    <w:rsid w:val="001F1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2020-05-28T00:00:00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44DA29A5F6D45927DC0CA7ED81BA2" ma:contentTypeVersion="10" ma:contentTypeDescription="Create a new document." ma:contentTypeScope="" ma:versionID="c0284536e396c10ef04a5b9896dcdbd6">
  <xsd:schema xmlns:xsd="http://www.w3.org/2001/XMLSchema" xmlns:xs="http://www.w3.org/2001/XMLSchema" xmlns:p="http://schemas.microsoft.com/office/2006/metadata/properties" xmlns:ns3="34069d5e-73f4-49e4-a274-6b60d9433cc7" targetNamespace="http://schemas.microsoft.com/office/2006/metadata/properties" ma:root="true" ma:fieldsID="a90c5bef3d15adf725165b2bb5ff0daf" ns3:_="">
    <xsd:import namespace="34069d5e-73f4-49e4-a274-6b60d943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9d5e-73f4-49e4-a274-6b60d943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05FA2-CC19-4AD5-99A6-89E3A47F2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69d5e-73f4-49e4-a274-6b60d943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9D335-8BF7-4411-AC37-29A4D18B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70BBB-7C58-4523-A669-1D31117CA68A}">
  <ds:schemaRefs>
    <ds:schemaRef ds:uri="http://purl.org/dc/terms/"/>
    <ds:schemaRef ds:uri="34069d5e-73f4-49e4-a274-6b60d9433cc7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B5226BD-7557-4AB8-97BA-55CD627A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funding proposal - Road Safety Grants 2020-21</vt:lpstr>
    </vt:vector>
  </TitlesOfParts>
  <Company>INFRASTRUCTURE, PLANNING AND LOGISTICS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funding proposal - Road Safety Grants 2020-21</dc:title>
  <dc:creator>Pantelitsa Rigas</dc:creator>
  <cp:lastModifiedBy>Vilma FITZGERALD</cp:lastModifiedBy>
  <cp:revision>2</cp:revision>
  <cp:lastPrinted>2019-07-29T01:45:00Z</cp:lastPrinted>
  <dcterms:created xsi:type="dcterms:W3CDTF">2020-06-23T04:59:00Z</dcterms:created>
  <dcterms:modified xsi:type="dcterms:W3CDTF">2020-06-23T04:59:00Z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0x0101002C844DA29A5F6D45927DC0CA7ED81BA2</vt:lpwstr>
  </property>
</Properties>
</file>